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2039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3615"/>
        </w:tabs>
        <w:spacing w:before="0" w:after="0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Алексеенко И.А., находящийся по адресу: г. Сургут, ул. Гагарина, д.9, каб.305,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правонарушении, предусмотренном ч. 1 ст.15.6 КоАП РФ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>Василишко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Славы Юрьевича,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Василишко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законом срок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налогового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Бухгалтерскую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(финансовую)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Василишко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Василишко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Василишко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материалы дела представлены следующие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35006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срок; уведомления о составлении протокола об административном правонарушении; списка почтовых отправлений;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письма о необходимости своевременного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бухгалтерской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>, выписка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Василишко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ст.2.4 КоАП РФ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Василишко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Слав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ч.1 ст. 15.6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декабря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2039</w:t>
      </w:r>
      <w:r>
        <w:rPr>
          <w:rFonts w:ascii="Times New Roman" w:eastAsia="Times New Roman" w:hAnsi="Times New Roman" w:cs="Times New Roman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72011601153010006140,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0412365400665020392515148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